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2494" w14:textId="77777777" w:rsidR="007018D8" w:rsidRPr="00BC0EA0" w:rsidRDefault="007018D8" w:rsidP="007018D8">
      <w:pPr>
        <w:tabs>
          <w:tab w:val="right" w:pos="9639"/>
        </w:tabs>
        <w:spacing w:after="0" w:line="240" w:lineRule="auto"/>
        <w:rPr>
          <w:rFonts w:ascii="Arial" w:hAnsi="Arial" w:cs="Arial"/>
        </w:rPr>
      </w:pPr>
    </w:p>
    <w:p w14:paraId="01BEF3F9" w14:textId="77777777" w:rsidR="007018D8" w:rsidRPr="00BC0EA0" w:rsidRDefault="007018D8" w:rsidP="007018D8">
      <w:pPr>
        <w:tabs>
          <w:tab w:val="left" w:pos="4820"/>
          <w:tab w:val="right" w:pos="9639"/>
        </w:tabs>
        <w:spacing w:after="0" w:line="240" w:lineRule="auto"/>
        <w:rPr>
          <w:rFonts w:ascii="Arial" w:hAnsi="Arial" w:cs="Arial"/>
        </w:rPr>
      </w:pPr>
      <w:r w:rsidRPr="00BC0EA0">
        <w:rPr>
          <w:rFonts w:ascii="Arial" w:hAnsi="Arial" w:cs="Arial"/>
        </w:rPr>
        <w:tab/>
      </w:r>
    </w:p>
    <w:p w14:paraId="15A23F66" w14:textId="77777777" w:rsidR="00007775" w:rsidRPr="00BC0EA0" w:rsidRDefault="00007775" w:rsidP="00007775">
      <w:pPr>
        <w:jc w:val="center"/>
        <w:rPr>
          <w:rFonts w:ascii="Arial" w:hAnsi="Arial" w:cs="Arial"/>
          <w:sz w:val="20"/>
          <w:szCs w:val="20"/>
        </w:rPr>
      </w:pPr>
      <w:r w:rsidRPr="00BC0EA0">
        <w:rPr>
          <w:rFonts w:ascii="Arial" w:hAnsi="Arial" w:cs="Arial"/>
          <w:b/>
          <w:sz w:val="20"/>
          <w:szCs w:val="20"/>
          <w:highlight w:val="lightGray"/>
        </w:rPr>
        <w:t>VERKLARING OP EER</w:t>
      </w:r>
    </w:p>
    <w:p w14:paraId="0C66D86B" w14:textId="77777777" w:rsidR="00007775" w:rsidRPr="00BC0EA0" w:rsidRDefault="00007775" w:rsidP="00007775">
      <w:pPr>
        <w:spacing w:line="200" w:lineRule="exact"/>
        <w:contextualSpacing/>
        <w:jc w:val="center"/>
        <w:rPr>
          <w:rFonts w:ascii="Arial" w:hAnsi="Arial" w:cs="Arial"/>
          <w:i/>
          <w:smallCaps/>
          <w:sz w:val="20"/>
          <w:szCs w:val="20"/>
        </w:rPr>
      </w:pPr>
    </w:p>
    <w:p w14:paraId="6089395E" w14:textId="77777777" w:rsidR="00007775" w:rsidRPr="00BC0EA0" w:rsidRDefault="00007775" w:rsidP="00007775">
      <w:pPr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5" w:color="auto" w:shadow="1"/>
        </w:pBdr>
        <w:spacing w:line="200" w:lineRule="exact"/>
        <w:contextualSpacing/>
        <w:jc w:val="center"/>
        <w:rPr>
          <w:rFonts w:ascii="Arial" w:hAnsi="Arial" w:cs="Arial"/>
          <w:sz w:val="20"/>
          <w:szCs w:val="20"/>
        </w:rPr>
      </w:pPr>
      <w:r w:rsidRPr="00BC0EA0">
        <w:rPr>
          <w:rFonts w:ascii="Arial" w:hAnsi="Arial" w:cs="Arial"/>
          <w:sz w:val="20"/>
          <w:szCs w:val="20"/>
        </w:rPr>
        <w:t>ATTEST VOOR HERINTREDER</w:t>
      </w:r>
    </w:p>
    <w:p w14:paraId="0B6AA358" w14:textId="77777777" w:rsidR="00007775" w:rsidRPr="00BC0EA0" w:rsidRDefault="00007775" w:rsidP="00007775">
      <w:pPr>
        <w:spacing w:line="200" w:lineRule="exact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1509126E" w14:textId="77777777" w:rsidR="00007775" w:rsidRPr="00BC0EA0" w:rsidRDefault="00007775" w:rsidP="00BC0EA0">
      <w:pPr>
        <w:tabs>
          <w:tab w:val="right" w:pos="3402"/>
        </w:tabs>
        <w:spacing w:line="200" w:lineRule="exact"/>
        <w:contextualSpacing/>
        <w:rPr>
          <w:rFonts w:ascii="Arial" w:hAnsi="Arial" w:cs="Arial"/>
          <w:b/>
          <w:sz w:val="20"/>
          <w:szCs w:val="20"/>
          <w:u w:val="single"/>
        </w:rPr>
      </w:pPr>
    </w:p>
    <w:p w14:paraId="1814C6ED" w14:textId="77777777" w:rsidR="00007775" w:rsidRPr="00BC0EA0" w:rsidRDefault="00007775" w:rsidP="00007775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BC0EA0">
        <w:rPr>
          <w:rFonts w:ascii="Arial" w:hAnsi="Arial" w:cs="Arial"/>
          <w:sz w:val="20"/>
          <w:szCs w:val="20"/>
        </w:rPr>
        <w:t>Ik, ondergetekende,</w:t>
      </w:r>
    </w:p>
    <w:p w14:paraId="70203814" w14:textId="77777777" w:rsidR="00007775" w:rsidRPr="00BC0EA0" w:rsidRDefault="00007775" w:rsidP="00007775">
      <w:pPr>
        <w:tabs>
          <w:tab w:val="right" w:leader="dot" w:pos="9639"/>
        </w:tabs>
        <w:spacing w:line="360" w:lineRule="auto"/>
        <w:ind w:left="397" w:right="567"/>
        <w:contextualSpacing/>
        <w:rPr>
          <w:rFonts w:ascii="Arial" w:hAnsi="Arial" w:cs="Arial"/>
          <w:sz w:val="20"/>
          <w:szCs w:val="20"/>
        </w:rPr>
      </w:pPr>
      <w:r w:rsidRPr="00BC0EA0">
        <w:rPr>
          <w:rFonts w:ascii="Arial" w:hAnsi="Arial" w:cs="Arial"/>
          <w:sz w:val="20"/>
          <w:szCs w:val="20"/>
        </w:rPr>
        <w:t xml:space="preserve">naam en voornaam: </w:t>
      </w:r>
      <w:r w:rsidRPr="00BC0EA0">
        <w:rPr>
          <w:rFonts w:ascii="Arial" w:hAnsi="Arial" w:cs="Arial"/>
          <w:sz w:val="20"/>
          <w:szCs w:val="20"/>
        </w:rPr>
        <w:tab/>
      </w:r>
    </w:p>
    <w:p w14:paraId="1F144A22" w14:textId="77777777" w:rsidR="00007775" w:rsidRPr="00BC0EA0" w:rsidRDefault="00007775" w:rsidP="00007775">
      <w:pPr>
        <w:tabs>
          <w:tab w:val="right" w:leader="dot" w:pos="9639"/>
        </w:tabs>
        <w:spacing w:line="360" w:lineRule="auto"/>
        <w:ind w:left="397" w:right="567"/>
        <w:contextualSpacing/>
        <w:rPr>
          <w:rFonts w:ascii="Arial" w:hAnsi="Arial" w:cs="Arial"/>
          <w:sz w:val="20"/>
          <w:szCs w:val="20"/>
        </w:rPr>
      </w:pPr>
      <w:r w:rsidRPr="00BC0EA0">
        <w:rPr>
          <w:rFonts w:ascii="Arial" w:hAnsi="Arial" w:cs="Arial"/>
          <w:sz w:val="20"/>
          <w:szCs w:val="20"/>
        </w:rPr>
        <w:t xml:space="preserve">straat en nr.: </w:t>
      </w:r>
      <w:r w:rsidRPr="00BC0EA0">
        <w:rPr>
          <w:rFonts w:ascii="Arial" w:hAnsi="Arial" w:cs="Arial"/>
          <w:sz w:val="20"/>
          <w:szCs w:val="20"/>
        </w:rPr>
        <w:tab/>
      </w:r>
    </w:p>
    <w:p w14:paraId="686CBF5C" w14:textId="77777777" w:rsidR="00007775" w:rsidRPr="00BC0EA0" w:rsidRDefault="00007775" w:rsidP="00007775">
      <w:pPr>
        <w:tabs>
          <w:tab w:val="right" w:leader="dot" w:pos="9639"/>
        </w:tabs>
        <w:spacing w:line="360" w:lineRule="auto"/>
        <w:ind w:left="397" w:right="567"/>
        <w:contextualSpacing/>
        <w:rPr>
          <w:rFonts w:ascii="Arial" w:hAnsi="Arial" w:cs="Arial"/>
          <w:sz w:val="20"/>
          <w:szCs w:val="20"/>
        </w:rPr>
      </w:pPr>
      <w:r w:rsidRPr="00BC0EA0">
        <w:rPr>
          <w:rFonts w:ascii="Arial" w:hAnsi="Arial" w:cs="Arial"/>
          <w:sz w:val="20"/>
          <w:szCs w:val="20"/>
        </w:rPr>
        <w:t xml:space="preserve">postnr. en gemeente: </w:t>
      </w:r>
      <w:r w:rsidRPr="00BC0EA0">
        <w:rPr>
          <w:rFonts w:ascii="Arial" w:hAnsi="Arial" w:cs="Arial"/>
          <w:sz w:val="20"/>
          <w:szCs w:val="20"/>
        </w:rPr>
        <w:tab/>
      </w:r>
    </w:p>
    <w:p w14:paraId="2EF6116D" w14:textId="77777777" w:rsidR="00007775" w:rsidRPr="00BC0EA0" w:rsidRDefault="00007775" w:rsidP="00007775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310756BE" w14:textId="77777777" w:rsidR="00007775" w:rsidRPr="00BC0EA0" w:rsidRDefault="00007775" w:rsidP="00007775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BC0EA0">
        <w:rPr>
          <w:rFonts w:ascii="Arial" w:hAnsi="Arial" w:cs="Arial"/>
          <w:sz w:val="20"/>
          <w:szCs w:val="20"/>
        </w:rPr>
        <w:t>tewerkgesteld bij:</w:t>
      </w:r>
    </w:p>
    <w:p w14:paraId="01979031" w14:textId="77777777" w:rsidR="00007775" w:rsidRPr="00BC0EA0" w:rsidRDefault="00007775" w:rsidP="00007775">
      <w:pPr>
        <w:tabs>
          <w:tab w:val="right" w:leader="dot" w:pos="9639"/>
        </w:tabs>
        <w:spacing w:line="360" w:lineRule="auto"/>
        <w:ind w:left="397" w:right="567"/>
        <w:contextualSpacing/>
        <w:rPr>
          <w:rFonts w:ascii="Arial" w:hAnsi="Arial" w:cs="Arial"/>
          <w:sz w:val="20"/>
          <w:szCs w:val="20"/>
        </w:rPr>
      </w:pPr>
      <w:r w:rsidRPr="00BC0EA0">
        <w:rPr>
          <w:rFonts w:ascii="Arial" w:hAnsi="Arial" w:cs="Arial"/>
          <w:sz w:val="20"/>
          <w:szCs w:val="20"/>
        </w:rPr>
        <w:t xml:space="preserve">naam en voornaam (of firmanaam): </w:t>
      </w:r>
      <w:r w:rsidRPr="00BC0EA0">
        <w:rPr>
          <w:rFonts w:ascii="Arial" w:hAnsi="Arial" w:cs="Arial"/>
          <w:sz w:val="20"/>
          <w:szCs w:val="20"/>
        </w:rPr>
        <w:tab/>
      </w:r>
    </w:p>
    <w:p w14:paraId="2E83611F" w14:textId="77777777" w:rsidR="00007775" w:rsidRPr="00BC0EA0" w:rsidRDefault="00007775" w:rsidP="00007775">
      <w:pPr>
        <w:tabs>
          <w:tab w:val="right" w:leader="dot" w:pos="9639"/>
        </w:tabs>
        <w:spacing w:line="360" w:lineRule="auto"/>
        <w:ind w:left="397" w:right="567"/>
        <w:contextualSpacing/>
        <w:rPr>
          <w:rFonts w:ascii="Arial" w:hAnsi="Arial" w:cs="Arial"/>
          <w:sz w:val="20"/>
          <w:szCs w:val="20"/>
        </w:rPr>
      </w:pPr>
      <w:r w:rsidRPr="00BC0EA0">
        <w:rPr>
          <w:rFonts w:ascii="Arial" w:hAnsi="Arial" w:cs="Arial"/>
          <w:sz w:val="20"/>
          <w:szCs w:val="20"/>
        </w:rPr>
        <w:t xml:space="preserve">straat en nr.: </w:t>
      </w:r>
      <w:r w:rsidRPr="00BC0EA0">
        <w:rPr>
          <w:rFonts w:ascii="Arial" w:hAnsi="Arial" w:cs="Arial"/>
          <w:sz w:val="20"/>
          <w:szCs w:val="20"/>
        </w:rPr>
        <w:tab/>
      </w:r>
    </w:p>
    <w:p w14:paraId="0131BA62" w14:textId="77777777" w:rsidR="00007775" w:rsidRPr="00BC0EA0" w:rsidRDefault="00007775" w:rsidP="00007775">
      <w:pPr>
        <w:tabs>
          <w:tab w:val="right" w:leader="dot" w:pos="9639"/>
        </w:tabs>
        <w:spacing w:line="360" w:lineRule="auto"/>
        <w:ind w:left="397" w:right="567"/>
        <w:contextualSpacing/>
        <w:rPr>
          <w:rFonts w:ascii="Arial" w:hAnsi="Arial" w:cs="Arial"/>
          <w:sz w:val="20"/>
          <w:szCs w:val="20"/>
        </w:rPr>
      </w:pPr>
      <w:r w:rsidRPr="00BC0EA0">
        <w:rPr>
          <w:rFonts w:ascii="Arial" w:hAnsi="Arial" w:cs="Arial"/>
          <w:sz w:val="20"/>
          <w:szCs w:val="20"/>
        </w:rPr>
        <w:t xml:space="preserve">postnr. en gemeente: </w:t>
      </w:r>
      <w:r w:rsidRPr="00BC0EA0">
        <w:rPr>
          <w:rFonts w:ascii="Arial" w:hAnsi="Arial" w:cs="Arial"/>
          <w:sz w:val="20"/>
          <w:szCs w:val="20"/>
        </w:rPr>
        <w:tab/>
      </w:r>
    </w:p>
    <w:p w14:paraId="6BC7F197" w14:textId="77777777" w:rsidR="00007775" w:rsidRPr="00BC0EA0" w:rsidRDefault="00007775" w:rsidP="00007775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708C27F3" w14:textId="77777777" w:rsidR="00007775" w:rsidRPr="00BC0EA0" w:rsidRDefault="00007775" w:rsidP="00007775">
      <w:pPr>
        <w:tabs>
          <w:tab w:val="left" w:pos="567"/>
          <w:tab w:val="left" w:leader="dot" w:pos="3261"/>
          <w:tab w:val="left" w:leader="dot" w:pos="5670"/>
          <w:tab w:val="left" w:pos="5812"/>
          <w:tab w:val="right" w:leader="dot" w:pos="8080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BC0EA0">
        <w:rPr>
          <w:rFonts w:ascii="Arial" w:hAnsi="Arial" w:cs="Arial"/>
          <w:sz w:val="20"/>
          <w:szCs w:val="20"/>
        </w:rPr>
        <w:t>sinds</w:t>
      </w:r>
      <w:r w:rsidRPr="00BC0EA0">
        <w:rPr>
          <w:rFonts w:ascii="Arial" w:hAnsi="Arial" w:cs="Arial"/>
          <w:sz w:val="20"/>
          <w:szCs w:val="20"/>
        </w:rPr>
        <w:tab/>
      </w:r>
      <w:r w:rsidRPr="00BC0EA0">
        <w:rPr>
          <w:rFonts w:ascii="Arial" w:hAnsi="Arial" w:cs="Arial"/>
          <w:sz w:val="20"/>
          <w:szCs w:val="20"/>
        </w:rPr>
        <w:tab/>
        <w:t>,</w:t>
      </w:r>
    </w:p>
    <w:p w14:paraId="4BE58D3D" w14:textId="77777777" w:rsidR="00007775" w:rsidRPr="00BC0EA0" w:rsidRDefault="00007775" w:rsidP="00007775">
      <w:pPr>
        <w:tabs>
          <w:tab w:val="left" w:pos="567"/>
          <w:tab w:val="left" w:leader="dot" w:pos="3119"/>
          <w:tab w:val="left" w:pos="3402"/>
          <w:tab w:val="left" w:leader="dot" w:pos="5670"/>
          <w:tab w:val="left" w:pos="5812"/>
          <w:tab w:val="right" w:leader="dot" w:pos="8080"/>
        </w:tabs>
        <w:ind w:right="567"/>
        <w:contextualSpacing/>
        <w:rPr>
          <w:rFonts w:ascii="Arial" w:hAnsi="Arial" w:cs="Arial"/>
          <w:sz w:val="20"/>
          <w:szCs w:val="20"/>
        </w:rPr>
      </w:pPr>
      <w:r w:rsidRPr="00BC0EA0">
        <w:rPr>
          <w:rFonts w:ascii="Arial" w:hAnsi="Arial" w:cs="Arial"/>
          <w:b/>
          <w:sz w:val="20"/>
          <w:szCs w:val="20"/>
        </w:rPr>
        <w:t>verklaar op mijn eer</w:t>
      </w:r>
      <w:r w:rsidRPr="00BC0EA0">
        <w:rPr>
          <w:rFonts w:ascii="Arial" w:hAnsi="Arial" w:cs="Arial"/>
          <w:sz w:val="20"/>
          <w:szCs w:val="20"/>
        </w:rPr>
        <w:t xml:space="preserve"> dat ik gedurende de periode van drie jaar die mijn indiensttreding voorafgaat </w:t>
      </w:r>
      <w:r w:rsidRPr="00BC0EA0">
        <w:rPr>
          <w:rFonts w:ascii="Arial" w:hAnsi="Arial" w:cs="Arial"/>
          <w:sz w:val="20"/>
          <w:szCs w:val="20"/>
        </w:rPr>
        <w:br/>
        <w:t>(van</w:t>
      </w:r>
      <w:r w:rsidRPr="00BC0EA0">
        <w:rPr>
          <w:rFonts w:ascii="Arial" w:hAnsi="Arial" w:cs="Arial"/>
          <w:sz w:val="20"/>
          <w:szCs w:val="20"/>
        </w:rPr>
        <w:tab/>
      </w:r>
      <w:r w:rsidRPr="00BC0EA0">
        <w:rPr>
          <w:rFonts w:ascii="Arial" w:hAnsi="Arial" w:cs="Arial"/>
          <w:sz w:val="20"/>
          <w:szCs w:val="20"/>
        </w:rPr>
        <w:tab/>
        <w:t>tot</w:t>
      </w:r>
      <w:r w:rsidRPr="00BC0EA0">
        <w:rPr>
          <w:rFonts w:ascii="Arial" w:hAnsi="Arial" w:cs="Arial"/>
          <w:sz w:val="20"/>
          <w:szCs w:val="20"/>
        </w:rPr>
        <w:tab/>
      </w:r>
      <w:r w:rsidRPr="00BC0EA0">
        <w:rPr>
          <w:rFonts w:ascii="Arial" w:hAnsi="Arial" w:cs="Arial"/>
          <w:sz w:val="20"/>
          <w:szCs w:val="20"/>
        </w:rPr>
        <w:tab/>
        <w:t>)</w:t>
      </w:r>
    </w:p>
    <w:p w14:paraId="40682FA8" w14:textId="77777777" w:rsidR="00007775" w:rsidRPr="00BC0EA0" w:rsidRDefault="00007775" w:rsidP="00007775">
      <w:pPr>
        <w:tabs>
          <w:tab w:val="left" w:pos="3969"/>
          <w:tab w:val="left" w:pos="4536"/>
          <w:tab w:val="right" w:leader="dot" w:pos="6521"/>
          <w:tab w:val="left" w:pos="7088"/>
          <w:tab w:val="left" w:pos="7655"/>
          <w:tab w:val="right" w:leader="dot" w:pos="9639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77F91958" w14:textId="77777777" w:rsidR="00007775" w:rsidRPr="00BC0EA0" w:rsidRDefault="00007775" w:rsidP="00007775">
      <w:pPr>
        <w:tabs>
          <w:tab w:val="left" w:pos="3969"/>
          <w:tab w:val="left" w:pos="4536"/>
          <w:tab w:val="right" w:leader="dot" w:pos="6521"/>
          <w:tab w:val="left" w:pos="7088"/>
          <w:tab w:val="left" w:pos="7655"/>
          <w:tab w:val="right" w:leader="dot" w:pos="9639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BC0EA0">
        <w:rPr>
          <w:rFonts w:ascii="Arial" w:hAnsi="Arial" w:cs="Arial"/>
          <w:sz w:val="20"/>
          <w:szCs w:val="20"/>
        </w:rPr>
        <w:t xml:space="preserve">1) </w:t>
      </w:r>
      <w:r w:rsidRPr="00BC0EA0">
        <w:rPr>
          <w:rFonts w:ascii="Arial" w:hAnsi="Arial" w:cs="Arial"/>
          <w:b/>
          <w:sz w:val="20"/>
          <w:szCs w:val="20"/>
        </w:rPr>
        <w:t>geen werkloosheidsuitkeringen of loopbaanonderbrekingsuitkeringen</w:t>
      </w:r>
      <w:r w:rsidRPr="00BC0EA0">
        <w:rPr>
          <w:rFonts w:ascii="Arial" w:hAnsi="Arial" w:cs="Arial"/>
          <w:sz w:val="20"/>
          <w:szCs w:val="20"/>
        </w:rPr>
        <w:t xml:space="preserve"> genoten heb;</w:t>
      </w:r>
    </w:p>
    <w:p w14:paraId="2A4E3297" w14:textId="77777777" w:rsidR="00007775" w:rsidRPr="00BC0EA0" w:rsidRDefault="00007775" w:rsidP="00007775">
      <w:pPr>
        <w:tabs>
          <w:tab w:val="left" w:pos="3969"/>
          <w:tab w:val="left" w:pos="4536"/>
          <w:tab w:val="right" w:leader="dot" w:pos="6521"/>
          <w:tab w:val="left" w:pos="7088"/>
          <w:tab w:val="left" w:pos="7655"/>
          <w:tab w:val="right" w:leader="dot" w:pos="9639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BC0EA0">
        <w:rPr>
          <w:rFonts w:ascii="Arial" w:hAnsi="Arial" w:cs="Arial"/>
          <w:sz w:val="20"/>
          <w:szCs w:val="20"/>
        </w:rPr>
        <w:t xml:space="preserve">2) geen </w:t>
      </w:r>
      <w:r w:rsidRPr="00BC0EA0">
        <w:rPr>
          <w:rFonts w:ascii="Arial" w:hAnsi="Arial" w:cs="Arial"/>
          <w:b/>
          <w:sz w:val="20"/>
          <w:szCs w:val="20"/>
        </w:rPr>
        <w:t>beroepsactiviteit</w:t>
      </w:r>
      <w:r w:rsidRPr="00BC0EA0">
        <w:rPr>
          <w:rFonts w:ascii="Arial" w:hAnsi="Arial" w:cs="Arial"/>
          <w:sz w:val="20"/>
          <w:szCs w:val="20"/>
        </w:rPr>
        <w:t xml:space="preserve"> verricht heb;</w:t>
      </w:r>
    </w:p>
    <w:p w14:paraId="14F79ACF" w14:textId="77777777" w:rsidR="00007775" w:rsidRPr="00BC0EA0" w:rsidRDefault="00007775" w:rsidP="00007775">
      <w:pPr>
        <w:tabs>
          <w:tab w:val="left" w:pos="3969"/>
          <w:tab w:val="left" w:pos="4536"/>
          <w:tab w:val="right" w:leader="dot" w:pos="6521"/>
          <w:tab w:val="left" w:pos="7088"/>
          <w:tab w:val="left" w:pos="7655"/>
          <w:tab w:val="right" w:leader="dot" w:pos="9639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BC0EA0">
        <w:rPr>
          <w:rFonts w:ascii="Arial" w:hAnsi="Arial" w:cs="Arial"/>
          <w:sz w:val="20"/>
          <w:szCs w:val="20"/>
        </w:rPr>
        <w:t>3) geen schoolverlater ben;</w:t>
      </w:r>
    </w:p>
    <w:p w14:paraId="79FAA367" w14:textId="77777777" w:rsidR="00007775" w:rsidRPr="00BC0EA0" w:rsidRDefault="00007775" w:rsidP="00007775">
      <w:pPr>
        <w:tabs>
          <w:tab w:val="left" w:pos="3969"/>
          <w:tab w:val="left" w:pos="4536"/>
          <w:tab w:val="right" w:leader="dot" w:pos="6521"/>
          <w:tab w:val="left" w:pos="7088"/>
          <w:tab w:val="left" w:pos="7655"/>
          <w:tab w:val="right" w:leader="dot" w:pos="9639"/>
        </w:tabs>
        <w:spacing w:line="360" w:lineRule="auto"/>
        <w:contextualSpacing/>
        <w:rPr>
          <w:rFonts w:ascii="Arial" w:hAnsi="Arial" w:cs="Arial"/>
          <w:b/>
          <w:sz w:val="20"/>
          <w:szCs w:val="20"/>
        </w:rPr>
      </w:pPr>
    </w:p>
    <w:p w14:paraId="1F5BAD11" w14:textId="77777777" w:rsidR="00007775" w:rsidRPr="00BC0EA0" w:rsidRDefault="000C4AE1" w:rsidP="00007775">
      <w:pPr>
        <w:tabs>
          <w:tab w:val="left" w:pos="3969"/>
          <w:tab w:val="left" w:pos="4536"/>
          <w:tab w:val="right" w:leader="dot" w:pos="6521"/>
          <w:tab w:val="left" w:pos="7088"/>
          <w:tab w:val="left" w:pos="7655"/>
          <w:tab w:val="right" w:leader="dot" w:pos="9639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BC0EA0">
        <w:rPr>
          <w:rFonts w:ascii="Arial" w:hAnsi="Arial" w:cs="Arial"/>
          <w:sz w:val="20"/>
          <w:szCs w:val="20"/>
        </w:rPr>
        <w:t>□</w:t>
      </w:r>
      <w:r w:rsidR="00007775" w:rsidRPr="00BC0EA0">
        <w:rPr>
          <w:rFonts w:ascii="Arial" w:hAnsi="Arial" w:cs="Arial"/>
          <w:b/>
          <w:sz w:val="20"/>
          <w:szCs w:val="20"/>
        </w:rPr>
        <w:t xml:space="preserve"> </w:t>
      </w:r>
      <w:r w:rsidR="00007775" w:rsidRPr="00BC0EA0">
        <w:rPr>
          <w:rFonts w:ascii="Arial" w:hAnsi="Arial" w:cs="Arial"/>
          <w:sz w:val="20"/>
          <w:szCs w:val="20"/>
        </w:rPr>
        <w:t xml:space="preserve">Ik heb reeds vroeger dan de hoger vermelde periode mijn </w:t>
      </w:r>
      <w:r w:rsidR="00007775" w:rsidRPr="00BC0EA0">
        <w:rPr>
          <w:rFonts w:ascii="Arial" w:hAnsi="Arial" w:cs="Arial"/>
          <w:b/>
          <w:sz w:val="20"/>
          <w:szCs w:val="20"/>
        </w:rPr>
        <w:t>beroepsactiviteit onderbroken</w:t>
      </w:r>
      <w:r w:rsidR="00007775" w:rsidRPr="00BC0EA0">
        <w:rPr>
          <w:rFonts w:ascii="Arial" w:hAnsi="Arial" w:cs="Arial"/>
          <w:sz w:val="20"/>
          <w:szCs w:val="20"/>
        </w:rPr>
        <w:t>;</w:t>
      </w:r>
    </w:p>
    <w:p w14:paraId="1B0B2864" w14:textId="77777777" w:rsidR="00007775" w:rsidRPr="00C46A96" w:rsidRDefault="00007775" w:rsidP="00007775">
      <w:pPr>
        <w:tabs>
          <w:tab w:val="left" w:pos="3969"/>
          <w:tab w:val="left" w:pos="4536"/>
          <w:tab w:val="right" w:leader="dot" w:pos="6521"/>
          <w:tab w:val="left" w:pos="7088"/>
          <w:tab w:val="left" w:pos="7655"/>
          <w:tab w:val="right" w:leader="dot" w:pos="9639"/>
        </w:tabs>
        <w:spacing w:line="360" w:lineRule="auto"/>
        <w:contextualSpacing/>
        <w:rPr>
          <w:rFonts w:ascii="Raavi" w:hAnsi="Raavi" w:cs="Raavi"/>
          <w:sz w:val="20"/>
          <w:szCs w:val="20"/>
        </w:rPr>
      </w:pPr>
      <w:r w:rsidRPr="00C46A96">
        <w:rPr>
          <w:rFonts w:ascii="Raavi" w:hAnsi="Raavi" w:cs="Raavi"/>
          <w:sz w:val="20"/>
          <w:szCs w:val="20"/>
        </w:rPr>
        <w:t>(</w:t>
      </w:r>
      <w:r w:rsidRPr="00C46A96">
        <w:rPr>
          <w:rFonts w:ascii="Raavi" w:hAnsi="Raavi" w:cs="Raavi"/>
          <w:i/>
          <w:sz w:val="20"/>
          <w:szCs w:val="20"/>
        </w:rPr>
        <w:t>ofwel</w:t>
      </w:r>
      <w:r w:rsidRPr="00C46A96">
        <w:rPr>
          <w:rFonts w:ascii="Raavi" w:hAnsi="Raavi" w:cs="Raavi"/>
          <w:sz w:val="20"/>
          <w:szCs w:val="20"/>
        </w:rPr>
        <w:t>)</w:t>
      </w:r>
    </w:p>
    <w:p w14:paraId="1619352F" w14:textId="77777777" w:rsidR="00007775" w:rsidRPr="00BC0EA0" w:rsidRDefault="000C4AE1" w:rsidP="00007775">
      <w:pPr>
        <w:tabs>
          <w:tab w:val="left" w:pos="3969"/>
          <w:tab w:val="left" w:pos="4536"/>
          <w:tab w:val="right" w:leader="dot" w:pos="6521"/>
          <w:tab w:val="left" w:pos="7088"/>
          <w:tab w:val="left" w:pos="7655"/>
          <w:tab w:val="right" w:leader="dot" w:pos="9639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BC0EA0">
        <w:rPr>
          <w:rFonts w:ascii="Arial" w:hAnsi="Arial" w:cs="Arial"/>
          <w:sz w:val="20"/>
          <w:szCs w:val="20"/>
        </w:rPr>
        <w:t>□</w:t>
      </w:r>
      <w:r w:rsidR="00007775" w:rsidRPr="00BC0EA0">
        <w:rPr>
          <w:rFonts w:ascii="Arial" w:hAnsi="Arial" w:cs="Arial"/>
          <w:b/>
          <w:sz w:val="20"/>
          <w:szCs w:val="20"/>
        </w:rPr>
        <w:t xml:space="preserve"> </w:t>
      </w:r>
      <w:r w:rsidR="00007775" w:rsidRPr="00BC0EA0">
        <w:rPr>
          <w:rFonts w:ascii="Arial" w:hAnsi="Arial" w:cs="Arial"/>
          <w:sz w:val="20"/>
          <w:szCs w:val="20"/>
        </w:rPr>
        <w:t xml:space="preserve">Ik ben nooit een </w:t>
      </w:r>
      <w:r w:rsidR="00007775" w:rsidRPr="00BC0EA0">
        <w:rPr>
          <w:rFonts w:ascii="Arial" w:hAnsi="Arial" w:cs="Arial"/>
          <w:b/>
          <w:sz w:val="20"/>
          <w:szCs w:val="20"/>
        </w:rPr>
        <w:t>beroepsactiviteit begonnen.</w:t>
      </w:r>
    </w:p>
    <w:p w14:paraId="601A1008" w14:textId="77777777" w:rsidR="00007775" w:rsidRPr="00BC0EA0" w:rsidRDefault="00007775" w:rsidP="00007775">
      <w:pPr>
        <w:tabs>
          <w:tab w:val="left" w:pos="3969"/>
          <w:tab w:val="left" w:pos="4536"/>
          <w:tab w:val="right" w:leader="dot" w:pos="6521"/>
          <w:tab w:val="left" w:pos="7088"/>
          <w:tab w:val="left" w:pos="7655"/>
          <w:tab w:val="right" w:leader="dot" w:pos="9639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BC0EA0">
        <w:rPr>
          <w:rFonts w:ascii="Arial" w:hAnsi="Arial" w:cs="Arial"/>
          <w:sz w:val="20"/>
          <w:szCs w:val="20"/>
        </w:rPr>
        <w:t>(</w:t>
      </w:r>
      <w:r w:rsidRPr="00BC0EA0">
        <w:rPr>
          <w:rFonts w:ascii="Arial" w:hAnsi="Arial" w:cs="Arial"/>
          <w:i/>
          <w:sz w:val="20"/>
          <w:szCs w:val="20"/>
        </w:rPr>
        <w:t>aankruisen wat van toepassing is</w:t>
      </w:r>
      <w:r w:rsidRPr="00BC0EA0">
        <w:rPr>
          <w:rFonts w:ascii="Arial" w:hAnsi="Arial" w:cs="Arial"/>
          <w:sz w:val="20"/>
          <w:szCs w:val="20"/>
        </w:rPr>
        <w:t>)</w:t>
      </w:r>
    </w:p>
    <w:p w14:paraId="62E5F971" w14:textId="77777777" w:rsidR="00007775" w:rsidRPr="00BC0EA0" w:rsidRDefault="00007775" w:rsidP="00007775">
      <w:pPr>
        <w:spacing w:line="200" w:lineRule="exact"/>
        <w:contextualSpacing/>
        <w:rPr>
          <w:rFonts w:ascii="Arial" w:hAnsi="Arial" w:cs="Arial"/>
          <w:b/>
          <w:sz w:val="20"/>
          <w:szCs w:val="20"/>
        </w:rPr>
      </w:pPr>
    </w:p>
    <w:p w14:paraId="2B9F4B87" w14:textId="77777777" w:rsidR="00007775" w:rsidRPr="00BC0EA0" w:rsidRDefault="00007775" w:rsidP="00007775">
      <w:pPr>
        <w:numPr>
          <w:ilvl w:val="12"/>
          <w:numId w:val="0"/>
        </w:numPr>
        <w:spacing w:line="200" w:lineRule="exact"/>
        <w:contextualSpacing/>
        <w:rPr>
          <w:rFonts w:ascii="Arial" w:hAnsi="Arial" w:cs="Arial"/>
          <w:sz w:val="20"/>
          <w:szCs w:val="20"/>
        </w:rPr>
      </w:pPr>
    </w:p>
    <w:p w14:paraId="19214DF7" w14:textId="77777777" w:rsidR="00007775" w:rsidRPr="00BC0EA0" w:rsidRDefault="00007775" w:rsidP="00007775">
      <w:pPr>
        <w:numPr>
          <w:ilvl w:val="12"/>
          <w:numId w:val="0"/>
        </w:numPr>
        <w:spacing w:line="200" w:lineRule="exact"/>
        <w:contextualSpacing/>
        <w:rPr>
          <w:rFonts w:ascii="Arial" w:hAnsi="Arial" w:cs="Arial"/>
          <w:sz w:val="20"/>
          <w:szCs w:val="20"/>
        </w:rPr>
      </w:pPr>
    </w:p>
    <w:p w14:paraId="2DB8C0FE" w14:textId="77777777" w:rsidR="00007775" w:rsidRPr="00BC0EA0" w:rsidRDefault="00007775" w:rsidP="00007775">
      <w:pPr>
        <w:numPr>
          <w:ilvl w:val="12"/>
          <w:numId w:val="0"/>
        </w:numPr>
        <w:spacing w:line="200" w:lineRule="exact"/>
        <w:contextualSpacing/>
        <w:rPr>
          <w:rFonts w:ascii="Arial" w:hAnsi="Arial" w:cs="Arial"/>
          <w:sz w:val="20"/>
          <w:szCs w:val="20"/>
        </w:rPr>
      </w:pPr>
    </w:p>
    <w:p w14:paraId="23D095F5" w14:textId="77777777" w:rsidR="00007775" w:rsidRPr="00BC0EA0" w:rsidRDefault="00007775" w:rsidP="00007775">
      <w:pPr>
        <w:numPr>
          <w:ilvl w:val="12"/>
          <w:numId w:val="0"/>
        </w:numPr>
        <w:spacing w:line="200" w:lineRule="exact"/>
        <w:contextualSpacing/>
        <w:rPr>
          <w:rFonts w:ascii="Arial" w:hAnsi="Arial" w:cs="Arial"/>
          <w:sz w:val="20"/>
          <w:szCs w:val="20"/>
        </w:rPr>
      </w:pPr>
    </w:p>
    <w:p w14:paraId="1415AF00" w14:textId="77777777" w:rsidR="00007775" w:rsidRPr="00BC0EA0" w:rsidRDefault="00007775" w:rsidP="00007775">
      <w:pPr>
        <w:numPr>
          <w:ilvl w:val="12"/>
          <w:numId w:val="0"/>
        </w:num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BC0EA0">
        <w:rPr>
          <w:rFonts w:ascii="Arial" w:hAnsi="Arial" w:cs="Arial"/>
          <w:sz w:val="20"/>
          <w:szCs w:val="20"/>
        </w:rPr>
        <w:t>Ik verklaar dat deze gegevens oprecht en juist zijn.</w:t>
      </w:r>
    </w:p>
    <w:p w14:paraId="1EE7420F" w14:textId="77777777" w:rsidR="00007775" w:rsidRPr="00C46A96" w:rsidRDefault="00007775" w:rsidP="00007775">
      <w:pPr>
        <w:tabs>
          <w:tab w:val="left" w:pos="4536"/>
          <w:tab w:val="left" w:pos="7655"/>
        </w:tabs>
        <w:contextualSpacing/>
        <w:rPr>
          <w:rFonts w:ascii="Raavi" w:hAnsi="Raavi" w:cs="Raavi"/>
          <w:sz w:val="20"/>
          <w:szCs w:val="20"/>
        </w:rPr>
      </w:pPr>
    </w:p>
    <w:p w14:paraId="28DDEFA0" w14:textId="77777777" w:rsidR="00007775" w:rsidRPr="00C46A96" w:rsidRDefault="00007775" w:rsidP="00007775">
      <w:pPr>
        <w:tabs>
          <w:tab w:val="left" w:pos="1134"/>
          <w:tab w:val="right" w:leader="dot" w:pos="3402"/>
          <w:tab w:val="left" w:pos="6804"/>
        </w:tabs>
        <w:spacing w:line="360" w:lineRule="auto"/>
        <w:contextualSpacing/>
        <w:rPr>
          <w:rFonts w:ascii="Raavi" w:hAnsi="Raavi" w:cs="Raavi"/>
          <w:sz w:val="20"/>
          <w:szCs w:val="20"/>
        </w:rPr>
      </w:pPr>
      <w:r w:rsidRPr="00C46A96">
        <w:rPr>
          <w:rFonts w:ascii="Raavi" w:hAnsi="Raavi" w:cs="Raavi"/>
          <w:sz w:val="20"/>
          <w:szCs w:val="20"/>
        </w:rPr>
        <w:t>Gedaan te</w:t>
      </w:r>
      <w:r w:rsidRPr="00C46A96">
        <w:rPr>
          <w:rFonts w:ascii="Raavi" w:hAnsi="Raavi" w:cs="Raavi"/>
          <w:sz w:val="20"/>
          <w:szCs w:val="20"/>
        </w:rPr>
        <w:tab/>
      </w:r>
      <w:r w:rsidRPr="00C46A96">
        <w:rPr>
          <w:rFonts w:ascii="Raavi" w:hAnsi="Raavi" w:cs="Raavi"/>
          <w:sz w:val="20"/>
          <w:szCs w:val="20"/>
        </w:rPr>
        <w:tab/>
      </w:r>
      <w:r w:rsidRPr="00C46A96">
        <w:rPr>
          <w:rFonts w:ascii="Raavi" w:hAnsi="Raavi" w:cs="Raavi"/>
          <w:sz w:val="20"/>
          <w:szCs w:val="20"/>
        </w:rPr>
        <w:tab/>
        <w:t>Handtekening,</w:t>
      </w:r>
    </w:p>
    <w:p w14:paraId="653E8D1D" w14:textId="77777777" w:rsidR="00007775" w:rsidRPr="00C46A96" w:rsidRDefault="00007775" w:rsidP="00FC5F7F">
      <w:pPr>
        <w:tabs>
          <w:tab w:val="left" w:pos="1134"/>
          <w:tab w:val="right" w:leader="dot" w:pos="3402"/>
          <w:tab w:val="left" w:pos="6804"/>
          <w:tab w:val="right" w:leader="dot" w:pos="9639"/>
        </w:tabs>
        <w:spacing w:line="360" w:lineRule="auto"/>
        <w:contextualSpacing/>
        <w:rPr>
          <w:rFonts w:ascii="Raavi" w:hAnsi="Raavi" w:cs="Raavi"/>
          <w:sz w:val="20"/>
          <w:szCs w:val="20"/>
        </w:rPr>
      </w:pPr>
      <w:r w:rsidRPr="00C46A96">
        <w:rPr>
          <w:rFonts w:ascii="Raavi" w:hAnsi="Raavi" w:cs="Raavi"/>
          <w:sz w:val="20"/>
          <w:szCs w:val="20"/>
        </w:rPr>
        <w:t xml:space="preserve">op </w:t>
      </w:r>
      <w:r w:rsidRPr="00C46A96">
        <w:rPr>
          <w:rFonts w:ascii="Raavi" w:hAnsi="Raavi" w:cs="Raavi"/>
          <w:sz w:val="20"/>
          <w:szCs w:val="20"/>
        </w:rPr>
        <w:tab/>
      </w:r>
      <w:r w:rsidRPr="00C46A96">
        <w:rPr>
          <w:rFonts w:ascii="Raavi" w:hAnsi="Raavi" w:cs="Raavi"/>
          <w:sz w:val="20"/>
          <w:szCs w:val="20"/>
        </w:rPr>
        <w:tab/>
      </w:r>
      <w:r w:rsidR="00BC0EA0">
        <w:rPr>
          <w:rFonts w:ascii="Raavi" w:hAnsi="Raavi" w:cs="Raavi"/>
          <w:sz w:val="20"/>
          <w:szCs w:val="20"/>
        </w:rPr>
        <w:tab/>
      </w:r>
      <w:r w:rsidRPr="00C46A96">
        <w:rPr>
          <w:rFonts w:ascii="Raavi" w:hAnsi="Raavi" w:cs="Raavi"/>
          <w:sz w:val="20"/>
          <w:szCs w:val="20"/>
          <w:lang w:val="nl-NL"/>
        </w:rPr>
        <w:tab/>
      </w:r>
    </w:p>
    <w:p w14:paraId="2BB87005" w14:textId="77777777" w:rsidR="00C46A96" w:rsidRPr="00C46A96" w:rsidRDefault="00C46A96">
      <w:pPr>
        <w:tabs>
          <w:tab w:val="right" w:pos="9639"/>
        </w:tabs>
        <w:spacing w:after="0" w:line="240" w:lineRule="auto"/>
        <w:rPr>
          <w:rFonts w:ascii="Raavi" w:hAnsi="Raavi" w:cs="Raavi"/>
          <w:sz w:val="20"/>
          <w:szCs w:val="20"/>
        </w:rPr>
      </w:pPr>
    </w:p>
    <w:sectPr w:rsidR="00C46A96" w:rsidRPr="00C46A96" w:rsidSect="007018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2" w:right="991" w:bottom="1417" w:left="851" w:header="284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62815" w14:textId="77777777" w:rsidR="00E817AF" w:rsidRDefault="00E817AF" w:rsidP="00E817AF">
      <w:pPr>
        <w:spacing w:after="0" w:line="240" w:lineRule="auto"/>
      </w:pPr>
      <w:r>
        <w:separator/>
      </w:r>
    </w:p>
  </w:endnote>
  <w:endnote w:type="continuationSeparator" w:id="0">
    <w:p w14:paraId="557079F2" w14:textId="77777777" w:rsidR="00E817AF" w:rsidRDefault="00E817AF" w:rsidP="00E81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B7F89" w14:textId="77777777" w:rsidR="005611A8" w:rsidRDefault="005611A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7F6F8" w14:textId="77777777" w:rsidR="00EA1A8A" w:rsidRPr="00EA1A8A" w:rsidRDefault="005611A8" w:rsidP="00715DA8">
    <w:pPr>
      <w:pStyle w:val="Voettekst"/>
      <w:tabs>
        <w:tab w:val="clear" w:pos="4536"/>
        <w:tab w:val="clear" w:pos="9072"/>
      </w:tabs>
      <w:rPr>
        <w:rFonts w:ascii="Raavi" w:eastAsiaTheme="majorEastAsia" w:hAnsi="Raavi" w:cs="Raavi"/>
        <w:color w:val="6EA92D"/>
        <w:sz w:val="20"/>
        <w:szCs w:val="20"/>
      </w:rPr>
    </w:pPr>
    <w:r>
      <w:rPr>
        <w:rFonts w:ascii="Raavi" w:eastAsiaTheme="majorEastAsia" w:hAnsi="Raavi" w:cs="Raavi"/>
        <w:color w:val="6EA92D"/>
        <w:sz w:val="20"/>
        <w:szCs w:val="20"/>
      </w:rPr>
      <w:pict w14:anchorId="36A9624F">
        <v:rect id="_x0000_i1025" style="width:0;height:1.5pt" o:hralign="center" o:hrstd="t" o:hr="t" fillcolor="#aca899" stroked="f"/>
      </w:pict>
    </w:r>
  </w:p>
  <w:p w14:paraId="4094C71C" w14:textId="27C9EF1E" w:rsidR="00715DA8" w:rsidRPr="00BC0EA0" w:rsidRDefault="005611A8" w:rsidP="0000121B">
    <w:pPr>
      <w:pStyle w:val="Voettekst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5611A8">
      <w:drawing>
        <wp:inline distT="0" distB="0" distL="0" distR="0" wp14:anchorId="3B878109" wp14:editId="46B84F60">
          <wp:extent cx="5760720" cy="394335"/>
          <wp:effectExtent l="0" t="0" r="0" b="5715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6B4AD" w14:textId="77777777" w:rsidR="005611A8" w:rsidRDefault="005611A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E4B87" w14:textId="77777777" w:rsidR="00E817AF" w:rsidRDefault="00E817AF" w:rsidP="00E817AF">
      <w:pPr>
        <w:spacing w:after="0" w:line="240" w:lineRule="auto"/>
      </w:pPr>
      <w:r>
        <w:separator/>
      </w:r>
    </w:p>
  </w:footnote>
  <w:footnote w:type="continuationSeparator" w:id="0">
    <w:p w14:paraId="1145C10D" w14:textId="77777777" w:rsidR="00E817AF" w:rsidRDefault="00E817AF" w:rsidP="00E81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FC943" w14:textId="77777777" w:rsidR="005611A8" w:rsidRDefault="005611A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98E4F" w14:textId="77777777" w:rsidR="00002203" w:rsidRDefault="00002203" w:rsidP="00002203">
    <w:pPr>
      <w:spacing w:after="0" w:line="240" w:lineRule="auto"/>
      <w:jc w:val="center"/>
      <w:rPr>
        <w:rFonts w:ascii="Raavi" w:hAnsi="Raavi" w:cs="Raavi"/>
        <w:color w:val="6EA92D"/>
      </w:rPr>
    </w:pPr>
  </w:p>
  <w:tbl>
    <w:tblPr>
      <w:tblStyle w:val="Tabelraster"/>
      <w:tblW w:w="10598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061"/>
      <w:gridCol w:w="2410"/>
    </w:tblGrid>
    <w:tr w:rsidR="00002203" w14:paraId="6B998B85" w14:textId="77777777" w:rsidTr="00970436">
      <w:tc>
        <w:tcPr>
          <w:tcW w:w="2127" w:type="dxa"/>
        </w:tcPr>
        <w:p w14:paraId="0B453FE0" w14:textId="77777777" w:rsidR="00002203" w:rsidRDefault="00002203" w:rsidP="00970436">
          <w:pPr>
            <w:jc w:val="center"/>
            <w:rPr>
              <w:rFonts w:ascii="Raavi" w:hAnsi="Raavi" w:cs="Raavi"/>
              <w:color w:val="6EA92D"/>
            </w:rPr>
          </w:pPr>
          <w:r>
            <w:rPr>
              <w:noProof/>
              <w:lang w:eastAsia="nl-BE"/>
            </w:rPr>
            <w:drawing>
              <wp:anchor distT="0" distB="0" distL="114300" distR="114300" simplePos="0" relativeHeight="251659264" behindDoc="0" locked="0" layoutInCell="1" allowOverlap="1" wp14:anchorId="4C013A6C" wp14:editId="662B299C">
                <wp:simplePos x="0" y="0"/>
                <wp:positionH relativeFrom="column">
                  <wp:posOffset>152400</wp:posOffset>
                </wp:positionH>
                <wp:positionV relativeFrom="paragraph">
                  <wp:posOffset>-1086485</wp:posOffset>
                </wp:positionV>
                <wp:extent cx="1087120" cy="399415"/>
                <wp:effectExtent l="0" t="0" r="0" b="635"/>
                <wp:wrapSquare wrapText="bothSides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T_roboto_circle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120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61" w:type="dxa"/>
        </w:tcPr>
        <w:p w14:paraId="7AB01950" w14:textId="77777777" w:rsidR="00002203" w:rsidRPr="00BC0EA0" w:rsidRDefault="00002203" w:rsidP="00970436">
          <w:pPr>
            <w:jc w:val="center"/>
            <w:rPr>
              <w:rFonts w:ascii="Arial" w:hAnsi="Arial" w:cs="Arial"/>
              <w:color w:val="6EA92D"/>
            </w:rPr>
          </w:pPr>
          <w:r w:rsidRPr="00BC0EA0">
            <w:rPr>
              <w:rFonts w:ascii="Arial" w:hAnsi="Arial" w:cs="Arial"/>
              <w:color w:val="6EA92D"/>
            </w:rPr>
            <w:t>Waarborg en Sociaal Fonds voor het Tuinbouwbedrijf</w:t>
          </w:r>
        </w:p>
        <w:p w14:paraId="50C800F5" w14:textId="77777777" w:rsidR="00002203" w:rsidRPr="00BC0EA0" w:rsidRDefault="00002203" w:rsidP="00970436">
          <w:pPr>
            <w:ind w:left="34" w:hanging="34"/>
            <w:jc w:val="center"/>
            <w:rPr>
              <w:rFonts w:ascii="Raavi" w:hAnsi="Raavi" w:cs="Raavi"/>
              <w:color w:val="6EA92D"/>
              <w:lang w:val="fr-FR"/>
            </w:rPr>
          </w:pPr>
          <w:r w:rsidRPr="00BC0EA0">
            <w:rPr>
              <w:rFonts w:ascii="Arial" w:hAnsi="Arial" w:cs="Arial"/>
              <w:color w:val="6EA92D"/>
              <w:lang w:val="fr-FR"/>
            </w:rPr>
            <w:t>Fonds Social et de Garantie pour les Entreprises Horticoles</w:t>
          </w:r>
        </w:p>
      </w:tc>
      <w:tc>
        <w:tcPr>
          <w:tcW w:w="2410" w:type="dxa"/>
        </w:tcPr>
        <w:p w14:paraId="23D98A40" w14:textId="77777777" w:rsidR="00002203" w:rsidRDefault="00002203" w:rsidP="00970436">
          <w:pPr>
            <w:jc w:val="center"/>
            <w:rPr>
              <w:rFonts w:ascii="Raavi" w:hAnsi="Raavi" w:cs="Raavi"/>
              <w:color w:val="6EA92D"/>
            </w:rPr>
          </w:pPr>
          <w:r>
            <w:rPr>
              <w:noProof/>
              <w:lang w:eastAsia="nl-BE"/>
            </w:rPr>
            <w:drawing>
              <wp:inline distT="0" distB="0" distL="0" distR="0" wp14:anchorId="20E8207D" wp14:editId="04331496">
                <wp:extent cx="1202532" cy="396000"/>
                <wp:effectExtent l="0" t="0" r="0" b="4445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H_roboto_circle.G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532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C8A5816" w14:textId="77777777" w:rsidR="006755C1" w:rsidRDefault="006755C1" w:rsidP="00002203">
    <w:pPr>
      <w:pStyle w:val="Koptekst"/>
      <w:tabs>
        <w:tab w:val="clear" w:pos="4536"/>
        <w:tab w:val="clear" w:pos="9072"/>
      </w:tabs>
    </w:pPr>
  </w:p>
  <w:p w14:paraId="62623E0C" w14:textId="77777777" w:rsidR="00E817AF" w:rsidRDefault="00E817A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69ECB" w14:textId="77777777" w:rsidR="005611A8" w:rsidRDefault="005611A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7AF"/>
    <w:rsid w:val="0000121B"/>
    <w:rsid w:val="00002203"/>
    <w:rsid w:val="00007775"/>
    <w:rsid w:val="000C4AE1"/>
    <w:rsid w:val="00430D0E"/>
    <w:rsid w:val="00550FEF"/>
    <w:rsid w:val="005611A8"/>
    <w:rsid w:val="005E1B86"/>
    <w:rsid w:val="006755C1"/>
    <w:rsid w:val="007018D8"/>
    <w:rsid w:val="00715DA8"/>
    <w:rsid w:val="00B31872"/>
    <w:rsid w:val="00BC0EA0"/>
    <w:rsid w:val="00C46A96"/>
    <w:rsid w:val="00DC37CE"/>
    <w:rsid w:val="00DC558F"/>
    <w:rsid w:val="00E817AF"/>
    <w:rsid w:val="00EA1A8A"/>
    <w:rsid w:val="00FC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328EAD72"/>
  <w15:docId w15:val="{E9DD87E0-B41D-413E-8740-AC572503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1B8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81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17AF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E81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817AF"/>
  </w:style>
  <w:style w:type="paragraph" w:styleId="Voettekst">
    <w:name w:val="footer"/>
    <w:basedOn w:val="Standaard"/>
    <w:link w:val="VoettekstChar"/>
    <w:uiPriority w:val="99"/>
    <w:unhideWhenUsed/>
    <w:rsid w:val="00E81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817AF"/>
  </w:style>
  <w:style w:type="table" w:styleId="Tabelraster">
    <w:name w:val="Table Grid"/>
    <w:basedOn w:val="Standaardtabel"/>
    <w:uiPriority w:val="59"/>
    <w:rsid w:val="0067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715D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 Roelants</dc:creator>
  <cp:keywords/>
  <dc:description/>
  <cp:lastModifiedBy>Mieke Van Looy</cp:lastModifiedBy>
  <cp:revision>8</cp:revision>
  <dcterms:created xsi:type="dcterms:W3CDTF">2013-10-08T14:11:00Z</dcterms:created>
  <dcterms:modified xsi:type="dcterms:W3CDTF">2023-05-24T14:18:00Z</dcterms:modified>
</cp:coreProperties>
</file>